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2CDB" w14:textId="77777777" w:rsidR="00C94AA1" w:rsidRDefault="00C94AA1">
      <w:pPr>
        <w:autoSpaceDE w:val="0"/>
        <w:autoSpaceDN w:val="0"/>
        <w:spacing w:after="78" w:line="220" w:lineRule="exact"/>
      </w:pPr>
    </w:p>
    <w:p w14:paraId="702A97F6" w14:textId="77777777" w:rsidR="00C94AA1" w:rsidRPr="00FE5C5F" w:rsidRDefault="000D733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D14A05E" w14:textId="77777777" w:rsidR="00C94AA1" w:rsidRPr="00FE5C5F" w:rsidRDefault="000D7337">
      <w:pPr>
        <w:autoSpaceDE w:val="0"/>
        <w:autoSpaceDN w:val="0"/>
        <w:spacing w:before="670" w:after="0" w:line="230" w:lineRule="auto"/>
        <w:ind w:left="238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Забайкальского края</w:t>
      </w:r>
    </w:p>
    <w:p w14:paraId="0B59147D" w14:textId="77777777" w:rsidR="00C94AA1" w:rsidRPr="00FE5C5F" w:rsidRDefault="000D7337">
      <w:pPr>
        <w:autoSpaceDE w:val="0"/>
        <w:autoSpaceDN w:val="0"/>
        <w:spacing w:before="670" w:after="0" w:line="230" w:lineRule="auto"/>
        <w:ind w:right="2676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МР "Читинский район"</w:t>
      </w:r>
    </w:p>
    <w:p w14:paraId="7373A6D2" w14:textId="77777777" w:rsidR="00C94AA1" w:rsidRDefault="000D7337">
      <w:pPr>
        <w:autoSpaceDE w:val="0"/>
        <w:autoSpaceDN w:val="0"/>
        <w:spacing w:before="670" w:after="1376" w:line="230" w:lineRule="auto"/>
        <w:ind w:right="384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МОУ СОШ с. Засопка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DA11B6" w:rsidRPr="001936B9" w14:paraId="79A577EB" w14:textId="77777777" w:rsidTr="002E24B2">
        <w:trPr>
          <w:trHeight w:hRule="exact" w:val="274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534FD5FD" w14:textId="77777777" w:rsidR="00DA11B6" w:rsidRPr="001936B9" w:rsidRDefault="00DA11B6" w:rsidP="002E24B2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38D1232D" w14:textId="77777777" w:rsidR="00DA11B6" w:rsidRPr="001936B9" w:rsidRDefault="00DA11B6" w:rsidP="002E24B2">
            <w:pPr>
              <w:autoSpaceDE w:val="0"/>
              <w:autoSpaceDN w:val="0"/>
              <w:spacing w:before="48" w:after="0" w:line="230" w:lineRule="auto"/>
              <w:ind w:left="756"/>
              <w:rPr>
                <w:rFonts w:ascii="Cambria" w:eastAsia="MS Mincho" w:hAnsi="Cambria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4A3F4E23" w14:textId="77777777" w:rsidR="00DA11B6" w:rsidRPr="00DA11B6" w:rsidRDefault="00DA11B6" w:rsidP="002E24B2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eastAsia="MS Mincho" w:hAnsi="Times New Roman" w:cs="Times New Roman"/>
              </w:rPr>
            </w:pPr>
            <w:r w:rsidRPr="00DA11B6">
              <w:rPr>
                <w:rFonts w:ascii="Times New Roman" w:hAnsi="Times New Roman" w:cs="Times New Roman"/>
                <w:w w:val="102"/>
                <w:sz w:val="20"/>
              </w:rPr>
              <w:t>УТВЕРЖДЕН</w:t>
            </w:r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А</w:t>
            </w:r>
          </w:p>
        </w:tc>
      </w:tr>
      <w:tr w:rsidR="00DA11B6" w:rsidRPr="00EA7A60" w14:paraId="2E56DECA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5BF65F17" w14:textId="77777777" w:rsidR="00DA11B6" w:rsidRPr="001936B9" w:rsidRDefault="00DA11B6" w:rsidP="002E24B2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15AAE4C7" w14:textId="77777777" w:rsidR="00DA11B6" w:rsidRPr="00EA7A60" w:rsidRDefault="00DA11B6" w:rsidP="002E24B2">
            <w:pPr>
              <w:autoSpaceDE w:val="0"/>
              <w:autoSpaceDN w:val="0"/>
              <w:spacing w:after="0" w:line="230" w:lineRule="auto"/>
              <w:ind w:left="756"/>
              <w:rPr>
                <w:rFonts w:ascii="Cambria" w:eastAsia="MS Mincho" w:hAnsi="Cambria"/>
                <w:lang w:val="ru-RU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58175D97" w14:textId="77777777" w:rsidR="00DA11B6" w:rsidRPr="00DA11B6" w:rsidRDefault="00DA11B6" w:rsidP="002E24B2">
            <w:pPr>
              <w:autoSpaceDE w:val="0"/>
              <w:autoSpaceDN w:val="0"/>
              <w:spacing w:after="0" w:line="228" w:lineRule="auto"/>
              <w:ind w:left="412"/>
              <w:rPr>
                <w:rFonts w:ascii="Times New Roman" w:hAnsi="Times New Roman" w:cs="Times New Roman"/>
                <w:w w:val="102"/>
                <w:sz w:val="20"/>
                <w:lang w:val="ru-RU"/>
              </w:rPr>
            </w:pPr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на заседании педагогического</w:t>
            </w:r>
          </w:p>
          <w:p w14:paraId="136E45A5" w14:textId="77777777" w:rsidR="00DA11B6" w:rsidRPr="00DA11B6" w:rsidRDefault="00DA11B6" w:rsidP="002E24B2">
            <w:pPr>
              <w:autoSpaceDE w:val="0"/>
              <w:autoSpaceDN w:val="0"/>
              <w:spacing w:after="0" w:line="228" w:lineRule="auto"/>
              <w:ind w:left="412"/>
              <w:rPr>
                <w:rFonts w:ascii="Times New Roman" w:hAnsi="Times New Roman" w:cs="Times New Roman"/>
                <w:w w:val="102"/>
                <w:sz w:val="20"/>
                <w:lang w:val="ru-RU"/>
              </w:rPr>
            </w:pPr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н педагогического</w:t>
            </w:r>
          </w:p>
          <w:p w14:paraId="087291FA" w14:textId="77777777" w:rsidR="00DA11B6" w:rsidRPr="00DA11B6" w:rsidRDefault="00DA11B6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eastAsia="MS Mincho" w:hAnsi="Times New Roman" w:cs="Times New Roman"/>
                <w:lang w:val="ru-RU"/>
              </w:rPr>
            </w:pPr>
            <w:proofErr w:type="spellStart"/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педагогипепедаго</w:t>
            </w:r>
            <w:proofErr w:type="spellEnd"/>
          </w:p>
        </w:tc>
      </w:tr>
      <w:tr w:rsidR="00DA11B6" w14:paraId="2C2DC8A5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55ADC359" w14:textId="77777777" w:rsidR="00DA11B6" w:rsidRPr="00EA7A60" w:rsidRDefault="00DA11B6" w:rsidP="002E24B2">
            <w:pPr>
              <w:autoSpaceDE w:val="0"/>
              <w:autoSpaceDN w:val="0"/>
              <w:spacing w:after="0" w:line="230" w:lineRule="auto"/>
              <w:rPr>
                <w:w w:val="102"/>
                <w:sz w:val="20"/>
                <w:lang w:val="ru-RU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062C109E" w14:textId="77777777" w:rsidR="00DA11B6" w:rsidRPr="00DA11B6" w:rsidRDefault="00DA11B6" w:rsidP="002E24B2">
            <w:pPr>
              <w:autoSpaceDE w:val="0"/>
              <w:autoSpaceDN w:val="0"/>
              <w:spacing w:after="0" w:line="230" w:lineRule="auto"/>
              <w:ind w:left="756"/>
              <w:rPr>
                <w:w w:val="102"/>
                <w:sz w:val="20"/>
                <w:lang w:val="ru-RU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6386245C" w14:textId="77777777" w:rsidR="00DA11B6" w:rsidRPr="00DA11B6" w:rsidRDefault="00DA11B6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w w:val="102"/>
                <w:sz w:val="20"/>
              </w:rPr>
            </w:pPr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педагогического совета</w:t>
            </w:r>
          </w:p>
        </w:tc>
      </w:tr>
      <w:tr w:rsidR="00DA11B6" w14:paraId="6A08EEDF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73773901" w14:textId="77777777" w:rsidR="00DA11B6" w:rsidRPr="001936B9" w:rsidRDefault="00DA11B6" w:rsidP="002E24B2">
            <w:pPr>
              <w:autoSpaceDE w:val="0"/>
              <w:autoSpaceDN w:val="0"/>
              <w:spacing w:after="0"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3FD2DE1D" w14:textId="77777777" w:rsidR="00DA11B6" w:rsidRPr="001936B9" w:rsidRDefault="00DA11B6" w:rsidP="002E24B2">
            <w:pPr>
              <w:autoSpaceDE w:val="0"/>
              <w:autoSpaceDN w:val="0"/>
              <w:spacing w:after="0"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179FD707" w14:textId="77777777" w:rsidR="00DA11B6" w:rsidRPr="00DA11B6" w:rsidRDefault="00DA11B6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w w:val="102"/>
                <w:sz w:val="20"/>
                <w:lang w:val="ru-RU"/>
              </w:rPr>
            </w:pPr>
            <w:r w:rsidRPr="00DA11B6">
              <w:rPr>
                <w:rFonts w:ascii="Times New Roman" w:hAnsi="Times New Roman" w:cs="Times New Roman"/>
                <w:w w:val="102"/>
                <w:sz w:val="20"/>
              </w:rPr>
              <w:t>П</w:t>
            </w:r>
            <w:proofErr w:type="spellStart"/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ротокол</w:t>
            </w:r>
            <w:proofErr w:type="spellEnd"/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Pr="00DA11B6">
              <w:rPr>
                <w:rFonts w:ascii="Times New Roman" w:hAnsi="Times New Roman" w:cs="Times New Roman"/>
                <w:w w:val="102"/>
                <w:sz w:val="20"/>
              </w:rPr>
              <w:t xml:space="preserve"> №</w:t>
            </w:r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 xml:space="preserve"> 65</w:t>
            </w:r>
          </w:p>
        </w:tc>
      </w:tr>
      <w:tr w:rsidR="00DA11B6" w14:paraId="7952D14D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73C0DE37" w14:textId="77777777" w:rsidR="00DA11B6" w:rsidRPr="001936B9" w:rsidRDefault="00DA11B6" w:rsidP="002E24B2">
            <w:pPr>
              <w:autoSpaceDE w:val="0"/>
              <w:autoSpaceDN w:val="0"/>
              <w:spacing w:after="0"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4919D1D3" w14:textId="77777777" w:rsidR="00DA11B6" w:rsidRPr="001936B9" w:rsidRDefault="00DA11B6" w:rsidP="002E24B2">
            <w:pPr>
              <w:autoSpaceDE w:val="0"/>
              <w:autoSpaceDN w:val="0"/>
              <w:spacing w:after="0"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7E937094" w14:textId="77777777" w:rsidR="00DA11B6" w:rsidRPr="00DA11B6" w:rsidRDefault="00DA11B6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w w:val="102"/>
                <w:sz w:val="20"/>
              </w:rPr>
            </w:pPr>
            <w:proofErr w:type="spellStart"/>
            <w:r w:rsidRPr="00DA11B6">
              <w:rPr>
                <w:rFonts w:ascii="Times New Roman" w:hAnsi="Times New Roman" w:cs="Times New Roman"/>
                <w:w w:val="102"/>
                <w:sz w:val="20"/>
              </w:rPr>
              <w:t>от</w:t>
            </w:r>
            <w:proofErr w:type="spellEnd"/>
            <w:r w:rsidRPr="00DA11B6">
              <w:rPr>
                <w:rFonts w:ascii="Times New Roman" w:hAnsi="Times New Roman" w:cs="Times New Roman"/>
                <w:w w:val="102"/>
                <w:sz w:val="20"/>
              </w:rPr>
              <w:t xml:space="preserve"> "30" 0</w:t>
            </w:r>
            <w:r w:rsidRPr="00DA11B6">
              <w:rPr>
                <w:rFonts w:ascii="Times New Roman" w:hAnsi="Times New Roman" w:cs="Times New Roman"/>
                <w:w w:val="102"/>
                <w:sz w:val="20"/>
                <w:lang w:val="ru-RU"/>
              </w:rPr>
              <w:t xml:space="preserve">8  </w:t>
            </w:r>
            <w:r w:rsidRPr="00DA11B6">
              <w:rPr>
                <w:rFonts w:ascii="Times New Roman" w:hAnsi="Times New Roman" w:cs="Times New Roman"/>
                <w:w w:val="102"/>
                <w:sz w:val="20"/>
              </w:rPr>
              <w:t>2022 г.</w:t>
            </w:r>
          </w:p>
        </w:tc>
      </w:tr>
    </w:tbl>
    <w:p w14:paraId="79347AC5" w14:textId="77777777" w:rsidR="00DA11B6" w:rsidRDefault="00DA11B6" w:rsidP="00DA11B6">
      <w:pPr>
        <w:spacing w:after="36" w:line="256" w:lineRule="auto"/>
        <w:ind w:left="10" w:right="13"/>
        <w:jc w:val="center"/>
        <w:rPr>
          <w:b/>
          <w:lang w:val="ru-RU"/>
        </w:rPr>
      </w:pPr>
    </w:p>
    <w:p w14:paraId="7C740C37" w14:textId="77777777" w:rsidR="00C94AA1" w:rsidRPr="00FE5C5F" w:rsidRDefault="000D7337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0B058FD9" w14:textId="77777777" w:rsidR="00C94AA1" w:rsidRPr="00FE5C5F" w:rsidRDefault="000D7337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2245517)</w:t>
      </w:r>
    </w:p>
    <w:p w14:paraId="6F6C20AA" w14:textId="77777777" w:rsidR="00C94AA1" w:rsidRPr="00FE5C5F" w:rsidRDefault="000D7337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222E19BD" w14:textId="77777777" w:rsidR="00C94AA1" w:rsidRPr="00FE5C5F" w:rsidRDefault="000D7337">
      <w:pPr>
        <w:autoSpaceDE w:val="0"/>
        <w:autoSpaceDN w:val="0"/>
        <w:spacing w:before="70" w:after="0" w:line="230" w:lineRule="auto"/>
        <w:ind w:right="3922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14:paraId="5D9E246D" w14:textId="77777777" w:rsidR="00C94AA1" w:rsidRPr="00FE5C5F" w:rsidRDefault="000D7337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14:paraId="16E84F5A" w14:textId="77777777" w:rsidR="00C94AA1" w:rsidRPr="00FE5C5F" w:rsidRDefault="000D7337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6938FCCB" w14:textId="77777777" w:rsidR="00FE5C5F" w:rsidRDefault="000D7337" w:rsidP="00FE5C5F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FE5C5F">
        <w:rPr>
          <w:rFonts w:ascii="Times New Roman" w:eastAsia="Times New Roman" w:hAnsi="Times New Roman"/>
          <w:color w:val="000000"/>
          <w:sz w:val="24"/>
          <w:lang w:val="ru-RU"/>
        </w:rPr>
        <w:t>МЦ</w:t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начальных классов</w:t>
      </w:r>
    </w:p>
    <w:p w14:paraId="4A46F46D" w14:textId="77777777" w:rsidR="00C94AA1" w:rsidRPr="00FE5C5F" w:rsidRDefault="000D7337" w:rsidP="00FE5C5F">
      <w:pPr>
        <w:autoSpaceDE w:val="0"/>
        <w:autoSpaceDN w:val="0"/>
        <w:spacing w:before="2112" w:after="0" w:line="230" w:lineRule="auto"/>
        <w:ind w:right="22"/>
        <w:jc w:val="center"/>
        <w:rPr>
          <w:lang w:val="ru-RU"/>
        </w:rPr>
      </w:pPr>
      <w:proofErr w:type="spellStart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Засопка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14:paraId="1F1BDD08" w14:textId="77777777" w:rsidR="00C94AA1" w:rsidRPr="00FE5C5F" w:rsidRDefault="00C94AA1">
      <w:pPr>
        <w:autoSpaceDE w:val="0"/>
        <w:autoSpaceDN w:val="0"/>
        <w:spacing w:after="78" w:line="220" w:lineRule="exact"/>
        <w:rPr>
          <w:lang w:val="ru-RU"/>
        </w:rPr>
      </w:pPr>
    </w:p>
    <w:p w14:paraId="1771DD8F" w14:textId="77777777" w:rsidR="00DA11B6" w:rsidRDefault="00DA11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37163D6" w14:textId="77777777" w:rsidR="00DA11B6" w:rsidRDefault="00DA11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F31A03F" w14:textId="77777777" w:rsidR="00DA11B6" w:rsidRDefault="00DA11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AFB30CF" w14:textId="100FF4DE" w:rsidR="00C94AA1" w:rsidRPr="00FE5C5F" w:rsidRDefault="000D7337">
      <w:pPr>
        <w:autoSpaceDE w:val="0"/>
        <w:autoSpaceDN w:val="0"/>
        <w:spacing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618C31D1" w14:textId="77777777" w:rsidR="00C94AA1" w:rsidRPr="00FE5C5F" w:rsidRDefault="000D7337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5A5FF6BE" w14:textId="77777777" w:rsidR="00C94AA1" w:rsidRPr="00FE5C5F" w:rsidRDefault="000D733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2E89AC5E" w14:textId="77777777" w:rsidR="00C94AA1" w:rsidRPr="00FE5C5F" w:rsidRDefault="000D733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72A667B7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14:paraId="74E5C1F3" w14:textId="77777777" w:rsidR="00C94AA1" w:rsidRPr="00FE5C5F" w:rsidRDefault="000D7337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14:paraId="2D4E8BD4" w14:textId="77777777" w:rsidR="00C94AA1" w:rsidRPr="00FE5C5F" w:rsidRDefault="000D7337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395703EE" w14:textId="77777777" w:rsidR="00C94AA1" w:rsidRPr="00FE5C5F" w:rsidRDefault="000D7337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5A3E98FA" w14:textId="77777777" w:rsidR="00C94AA1" w:rsidRPr="00FE5C5F" w:rsidRDefault="000D7337">
      <w:pPr>
        <w:autoSpaceDE w:val="0"/>
        <w:autoSpaceDN w:val="0"/>
        <w:spacing w:before="190" w:after="0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2E7F8EA8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14:paraId="6E9082B8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8F3B5D2" w14:textId="77777777" w:rsidR="00C94AA1" w:rsidRPr="00FE5C5F" w:rsidRDefault="00C94AA1">
      <w:pPr>
        <w:autoSpaceDE w:val="0"/>
        <w:autoSpaceDN w:val="0"/>
        <w:spacing w:after="66" w:line="220" w:lineRule="exact"/>
        <w:rPr>
          <w:lang w:val="ru-RU"/>
        </w:rPr>
      </w:pPr>
    </w:p>
    <w:p w14:paraId="7892FF32" w14:textId="77777777" w:rsidR="00C94AA1" w:rsidRPr="00FE5C5F" w:rsidRDefault="000D7337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14:paraId="3A550D10" w14:textId="77777777" w:rsidR="00C94AA1" w:rsidRPr="00FE5C5F" w:rsidRDefault="000D733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14:paraId="6BE2E7DD" w14:textId="77777777" w:rsidR="00C94AA1" w:rsidRPr="00FE5C5F" w:rsidRDefault="000D7337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курса«Окружающий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14:paraId="7AE60D4E" w14:textId="77777777" w:rsidR="00C94AA1" w:rsidRPr="00FE5C5F" w:rsidRDefault="000D733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14:paraId="66996BA2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14:paraId="26C32143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14:paraId="26DFC109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70FD4ADC" w14:textId="77777777" w:rsidR="00C94AA1" w:rsidRPr="00FE5C5F" w:rsidRDefault="00C94AA1">
      <w:pPr>
        <w:autoSpaceDE w:val="0"/>
        <w:autoSpaceDN w:val="0"/>
        <w:spacing w:after="78" w:line="220" w:lineRule="exact"/>
        <w:rPr>
          <w:lang w:val="ru-RU"/>
        </w:rPr>
      </w:pPr>
    </w:p>
    <w:p w14:paraId="402DDCE6" w14:textId="77777777" w:rsidR="00C94AA1" w:rsidRPr="00FE5C5F" w:rsidRDefault="000D7337">
      <w:pPr>
        <w:autoSpaceDE w:val="0"/>
        <w:autoSpaceDN w:val="0"/>
        <w:spacing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A802A83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FE5C5F">
        <w:rPr>
          <w:lang w:val="ru-RU"/>
        </w:rPr>
        <w:br/>
      </w: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61EBBDF4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14:paraId="2BE315BB" w14:textId="77777777" w:rsidR="00C94AA1" w:rsidRPr="00FE5C5F" w:rsidRDefault="000D7337">
      <w:pPr>
        <w:autoSpaceDE w:val="0"/>
        <w:autoSpaceDN w:val="0"/>
        <w:spacing w:before="72" w:after="0"/>
        <w:ind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14:paraId="41C5637A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FE5C5F">
        <w:rPr>
          <w:lang w:val="ru-RU"/>
        </w:rPr>
        <w:br/>
      </w:r>
      <w:r w:rsidRPr="00FE5C5F">
        <w:rPr>
          <w:lang w:val="ru-RU"/>
        </w:rPr>
        <w:tab/>
      </w:r>
      <w:proofErr w:type="spellStart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14:paraId="4C86102B" w14:textId="77777777" w:rsidR="00C94AA1" w:rsidRPr="00FE5C5F" w:rsidRDefault="000D733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E271B16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14:paraId="4D46F02F" w14:textId="77777777" w:rsidR="00C94AA1" w:rsidRPr="00FE5C5F" w:rsidRDefault="000D7337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14:paraId="35792912" w14:textId="77777777" w:rsidR="00C94AA1" w:rsidRPr="00FE5C5F" w:rsidRDefault="000D7337">
      <w:pPr>
        <w:autoSpaceDE w:val="0"/>
        <w:autoSpaceDN w:val="0"/>
        <w:spacing w:before="70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14:paraId="042963E5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2E9FF30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25EFBAB7" w14:textId="77777777" w:rsidR="00C94AA1" w:rsidRPr="00FE5C5F" w:rsidRDefault="000D7337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14:paraId="78DAD5FE" w14:textId="77777777" w:rsidR="00C94AA1" w:rsidRPr="00FE5C5F" w:rsidRDefault="000D733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E507777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0041CB8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14:paraId="68CEAEDC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14:paraId="5C171D0A" w14:textId="77777777" w:rsidR="00C94AA1" w:rsidRPr="00FE5C5F" w:rsidRDefault="000D7337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14:paraId="7DC1F0C8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43F14EE" w14:textId="77777777" w:rsidR="00C94AA1" w:rsidRPr="00FE5C5F" w:rsidRDefault="00C94AA1">
      <w:pPr>
        <w:autoSpaceDE w:val="0"/>
        <w:autoSpaceDN w:val="0"/>
        <w:spacing w:after="108" w:line="220" w:lineRule="exact"/>
        <w:rPr>
          <w:lang w:val="ru-RU"/>
        </w:rPr>
      </w:pPr>
    </w:p>
    <w:p w14:paraId="5312B412" w14:textId="77777777" w:rsidR="00C94AA1" w:rsidRPr="00FE5C5F" w:rsidRDefault="000D733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14:paraId="0F92E691" w14:textId="77777777" w:rsidR="00C94AA1" w:rsidRPr="00FE5C5F" w:rsidRDefault="000D7337">
      <w:pPr>
        <w:autoSpaceDE w:val="0"/>
        <w:autoSpaceDN w:val="0"/>
        <w:spacing w:before="178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14:paraId="11A3FBDB" w14:textId="77777777" w:rsidR="00C94AA1" w:rsidRPr="00FE5C5F" w:rsidRDefault="000D7337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B01B65B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BBDAAEE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14:paraId="66535F8C" w14:textId="77777777" w:rsidR="00C94AA1" w:rsidRPr="00FE5C5F" w:rsidRDefault="000D7337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14:paraId="27857E10" w14:textId="77777777" w:rsidR="00C94AA1" w:rsidRPr="00FE5C5F" w:rsidRDefault="000D733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14:paraId="4741FD7C" w14:textId="77777777" w:rsidR="00C94AA1" w:rsidRPr="00FE5C5F" w:rsidRDefault="000D7337">
      <w:pPr>
        <w:autoSpaceDE w:val="0"/>
        <w:autoSpaceDN w:val="0"/>
        <w:spacing w:before="178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14:paraId="49A65770" w14:textId="77777777" w:rsidR="00C94AA1" w:rsidRPr="00FE5C5F" w:rsidRDefault="000D7337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D7531EB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14:paraId="6408A9C2" w14:textId="77777777" w:rsidR="00C94AA1" w:rsidRPr="00FE5C5F" w:rsidRDefault="000D7337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14:paraId="3B6569D1" w14:textId="77777777" w:rsidR="00C94AA1" w:rsidRPr="00FE5C5F" w:rsidRDefault="000D7337">
      <w:pPr>
        <w:autoSpaceDE w:val="0"/>
        <w:autoSpaceDN w:val="0"/>
        <w:spacing w:before="178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14:paraId="3C9957CF" w14:textId="77777777" w:rsidR="00C94AA1" w:rsidRPr="00FE5C5F" w:rsidRDefault="000D7337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1CA74B7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14:paraId="2EEC8C7D" w14:textId="77777777" w:rsidR="00C94AA1" w:rsidRPr="00FE5C5F" w:rsidRDefault="00C94AA1">
      <w:pPr>
        <w:autoSpaceDE w:val="0"/>
        <w:autoSpaceDN w:val="0"/>
        <w:spacing w:after="78" w:line="220" w:lineRule="exact"/>
        <w:rPr>
          <w:lang w:val="ru-RU"/>
        </w:rPr>
      </w:pPr>
    </w:p>
    <w:p w14:paraId="43D6627D" w14:textId="77777777" w:rsidR="00C94AA1" w:rsidRPr="00FE5C5F" w:rsidRDefault="000D7337">
      <w:pPr>
        <w:autoSpaceDE w:val="0"/>
        <w:autoSpaceDN w:val="0"/>
        <w:spacing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28D2F67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D603BAA" w14:textId="77777777" w:rsidR="00C94AA1" w:rsidRPr="00FE5C5F" w:rsidRDefault="000D7337">
      <w:pPr>
        <w:autoSpaceDE w:val="0"/>
        <w:autoSpaceDN w:val="0"/>
        <w:spacing w:before="226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FDDB9E7" w14:textId="77777777" w:rsidR="00C94AA1" w:rsidRPr="00FE5C5F" w:rsidRDefault="000D7337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FE5C5F">
        <w:rPr>
          <w:lang w:val="ru-RU"/>
        </w:rPr>
        <w:br/>
      </w:r>
      <w:r w:rsidRPr="00FE5C5F">
        <w:rPr>
          <w:lang w:val="ru-RU"/>
        </w:rPr>
        <w:tab/>
      </w: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7831C841" w14:textId="77777777" w:rsidR="00C94AA1" w:rsidRPr="00FE5C5F" w:rsidRDefault="000D7337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14:paraId="28DC50D6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715F8E3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10F9D976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14:paraId="5C1831CC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273B4636" w14:textId="77777777" w:rsidR="00C94AA1" w:rsidRPr="00FE5C5F" w:rsidRDefault="000D733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28015D0F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75BE150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7ADFA43C" w14:textId="77777777" w:rsidR="00C94AA1" w:rsidRPr="00FE5C5F" w:rsidRDefault="000D733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70AC7A65" w14:textId="77777777" w:rsidR="00C94AA1" w:rsidRPr="00FE5C5F" w:rsidRDefault="000D7337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3E06469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14:paraId="7278E363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2B8459A" w14:textId="77777777" w:rsidR="00C94AA1" w:rsidRPr="00FE5C5F" w:rsidRDefault="000D733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14:paraId="1252E982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11D4DB6C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2DF284BE" w14:textId="77777777" w:rsidR="00C94AA1" w:rsidRPr="00FE5C5F" w:rsidRDefault="00C94AA1">
      <w:pPr>
        <w:autoSpaceDE w:val="0"/>
        <w:autoSpaceDN w:val="0"/>
        <w:spacing w:after="78" w:line="220" w:lineRule="exact"/>
        <w:rPr>
          <w:lang w:val="ru-RU"/>
        </w:rPr>
      </w:pPr>
    </w:p>
    <w:p w14:paraId="4BDB43F1" w14:textId="77777777" w:rsidR="00C94AA1" w:rsidRPr="00FE5C5F" w:rsidRDefault="000D733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35CA4300" w14:textId="77777777" w:rsidR="00C94AA1" w:rsidRPr="00FE5C5F" w:rsidRDefault="000D7337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B7937A9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64590E02" w14:textId="77777777" w:rsidR="00C94AA1" w:rsidRPr="00FE5C5F" w:rsidRDefault="000D733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477B44BC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5F08AA40" w14:textId="77777777" w:rsidR="00C94AA1" w:rsidRPr="00FE5C5F" w:rsidRDefault="000D7337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14:paraId="6A783DCD" w14:textId="77777777" w:rsidR="00C94AA1" w:rsidRPr="00FE5C5F" w:rsidRDefault="000D7337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21E7D889" w14:textId="77777777" w:rsidR="00C94AA1" w:rsidRPr="00FE5C5F" w:rsidRDefault="000D7337">
      <w:pPr>
        <w:autoSpaceDE w:val="0"/>
        <w:autoSpaceDN w:val="0"/>
        <w:spacing w:before="286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66ACB4C" w14:textId="77777777" w:rsidR="00C94AA1" w:rsidRPr="00FE5C5F" w:rsidRDefault="000D7337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14:paraId="5A06000B" w14:textId="77777777" w:rsidR="00C94AA1" w:rsidRPr="00FE5C5F" w:rsidRDefault="000D733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33C933E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14:paraId="35E984EB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5A9D0B94" w14:textId="77777777" w:rsidR="00C94AA1" w:rsidRPr="00FE5C5F" w:rsidRDefault="000D733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14:paraId="55D20F4C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76A1AAFA" w14:textId="77777777" w:rsidR="00C94AA1" w:rsidRPr="00FE5C5F" w:rsidRDefault="000D733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14:paraId="332926E4" w14:textId="77777777" w:rsidR="00C94AA1" w:rsidRPr="00FE5C5F" w:rsidRDefault="000D7337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14:paraId="4CC5CC39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5B3886EA" w14:textId="77777777" w:rsidR="00C94AA1" w:rsidRPr="00FE5C5F" w:rsidRDefault="000D7337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229CA18A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6DEDFF80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E6FBF91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14:paraId="00151770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430DD88" w14:textId="77777777" w:rsidR="00C94AA1" w:rsidRPr="00FE5C5F" w:rsidRDefault="00C94AA1">
      <w:pPr>
        <w:autoSpaceDE w:val="0"/>
        <w:autoSpaceDN w:val="0"/>
        <w:spacing w:after="66" w:line="220" w:lineRule="exact"/>
        <w:rPr>
          <w:lang w:val="ru-RU"/>
        </w:rPr>
      </w:pPr>
    </w:p>
    <w:p w14:paraId="21AF8CF1" w14:textId="77777777" w:rsidR="00C94AA1" w:rsidRPr="00FE5C5F" w:rsidRDefault="000D733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14:paraId="66BEB531" w14:textId="77777777" w:rsidR="00C94AA1" w:rsidRPr="00FE5C5F" w:rsidRDefault="000D7337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14:paraId="3D3A091E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767CA873" w14:textId="77777777" w:rsidR="00C94AA1" w:rsidRPr="00FE5C5F" w:rsidRDefault="000D7337">
      <w:pPr>
        <w:autoSpaceDE w:val="0"/>
        <w:autoSpaceDN w:val="0"/>
        <w:spacing w:before="178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14:paraId="27573AD7" w14:textId="77777777" w:rsidR="00C94AA1" w:rsidRPr="00FE5C5F" w:rsidRDefault="000D7337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587915B5" w14:textId="77777777" w:rsidR="00C94AA1" w:rsidRPr="00FE5C5F" w:rsidRDefault="000D7337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14:paraId="3842A529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FC6D8A7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14:paraId="3A7278CD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54912D4F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60840B8F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44BC6150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9EE1747" w14:textId="77777777" w:rsidR="00C94AA1" w:rsidRPr="00FE5C5F" w:rsidRDefault="000D7337">
      <w:pPr>
        <w:autoSpaceDE w:val="0"/>
        <w:autoSpaceDN w:val="0"/>
        <w:spacing w:before="178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14:paraId="0DFFB0C6" w14:textId="77777777" w:rsidR="00C94AA1" w:rsidRPr="00FE5C5F" w:rsidRDefault="000D7337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14:paraId="252D5554" w14:textId="77777777" w:rsidR="00C94AA1" w:rsidRPr="00FE5C5F" w:rsidRDefault="000D7337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2F303C" w14:textId="77777777" w:rsidR="00C94AA1" w:rsidRPr="00FE5C5F" w:rsidRDefault="000D7337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14:paraId="485A5AE4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D5DC8A6" w14:textId="77777777" w:rsidR="00C94AA1" w:rsidRPr="00FE5C5F" w:rsidRDefault="000D733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14:paraId="21E770C2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DD7DE5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A33959B" w14:textId="77777777" w:rsidR="00C94AA1" w:rsidRPr="00FE5C5F" w:rsidRDefault="000D733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14:paraId="67FF25DC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425C5EDC" w14:textId="77777777" w:rsidR="00C94AA1" w:rsidRPr="00FE5C5F" w:rsidRDefault="00C94AA1">
      <w:pPr>
        <w:autoSpaceDE w:val="0"/>
        <w:autoSpaceDN w:val="0"/>
        <w:spacing w:after="78" w:line="220" w:lineRule="exact"/>
        <w:rPr>
          <w:lang w:val="ru-RU"/>
        </w:rPr>
      </w:pPr>
    </w:p>
    <w:p w14:paraId="6CAFF403" w14:textId="77777777" w:rsidR="00C94AA1" w:rsidRPr="00FE5C5F" w:rsidRDefault="000D7337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14:paraId="35310BFB" w14:textId="77777777" w:rsidR="00C94AA1" w:rsidRPr="00FE5C5F" w:rsidRDefault="000D733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35A55D72" w14:textId="77777777" w:rsidR="00C94AA1" w:rsidRPr="00FE5C5F" w:rsidRDefault="000D733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14:paraId="23FEC046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7F22F972" w14:textId="77777777" w:rsidR="00C94AA1" w:rsidRPr="00FE5C5F" w:rsidRDefault="000D733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14:paraId="7BC87735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54922291" w14:textId="77777777" w:rsidR="00C94AA1" w:rsidRPr="00FE5C5F" w:rsidRDefault="000D733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0544E753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3F6B1C0A" w14:textId="77777777" w:rsidR="00C94AA1" w:rsidRPr="00FE5C5F" w:rsidRDefault="000D733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0B1F9104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14:paraId="550AF0B6" w14:textId="77777777" w:rsidR="00C94AA1" w:rsidRPr="00FE5C5F" w:rsidRDefault="000D733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1FC1610B" w14:textId="77777777" w:rsidR="00C94AA1" w:rsidRPr="00FE5C5F" w:rsidRDefault="000D733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8B49E30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425844F" w14:textId="77777777" w:rsidR="00C94AA1" w:rsidRPr="00FE5C5F" w:rsidRDefault="000D733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14:paraId="4E51A19E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14:paraId="2CB1F8DA" w14:textId="77777777" w:rsidR="00C94AA1" w:rsidRPr="00FE5C5F" w:rsidRDefault="000D733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14:paraId="42A47D7D" w14:textId="77777777" w:rsidR="00C94AA1" w:rsidRPr="00FE5C5F" w:rsidRDefault="000D7337">
      <w:pPr>
        <w:autoSpaceDE w:val="0"/>
        <w:autoSpaceDN w:val="0"/>
        <w:spacing w:before="288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3B6F0A63" w14:textId="77777777" w:rsidR="00C94AA1" w:rsidRPr="00FE5C5F" w:rsidRDefault="000D733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14:paraId="2DEE59F9" w14:textId="77777777" w:rsidR="00C94AA1" w:rsidRPr="00FE5C5F" w:rsidRDefault="000D733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BFE6F6A" w14:textId="77777777" w:rsidR="00C94AA1" w:rsidRPr="00FE5C5F" w:rsidRDefault="000D733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14:paraId="5B04F3B2" w14:textId="77777777" w:rsidR="00C94AA1" w:rsidRPr="00FE5C5F" w:rsidRDefault="000D733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805EAB9" w14:textId="77777777" w:rsidR="00C94AA1" w:rsidRPr="00FE5C5F" w:rsidRDefault="000D733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14:paraId="460AAD19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9F7585" w14:textId="77777777" w:rsidR="00C94AA1" w:rsidRPr="00FE5C5F" w:rsidRDefault="00C94AA1">
      <w:pPr>
        <w:autoSpaceDE w:val="0"/>
        <w:autoSpaceDN w:val="0"/>
        <w:spacing w:after="108" w:line="220" w:lineRule="exact"/>
        <w:rPr>
          <w:lang w:val="ru-RU"/>
        </w:rPr>
      </w:pPr>
    </w:p>
    <w:p w14:paraId="5A6C3633" w14:textId="77777777" w:rsidR="00C94AA1" w:rsidRPr="00FE5C5F" w:rsidRDefault="000D7337">
      <w:pPr>
        <w:autoSpaceDE w:val="0"/>
        <w:autoSpaceDN w:val="0"/>
        <w:spacing w:after="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46815ED" w14:textId="77777777" w:rsidR="00C94AA1" w:rsidRPr="00FE5C5F" w:rsidRDefault="000D7337">
      <w:pPr>
        <w:autoSpaceDE w:val="0"/>
        <w:autoSpaceDN w:val="0"/>
        <w:spacing w:before="190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14:paraId="281DDEF2" w14:textId="77777777" w:rsidR="00C94AA1" w:rsidRPr="00FE5C5F" w:rsidRDefault="000D7337">
      <w:pPr>
        <w:autoSpaceDE w:val="0"/>
        <w:autoSpaceDN w:val="0"/>
        <w:spacing w:before="190" w:after="0"/>
        <w:ind w:right="14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CFEA615" w14:textId="77777777" w:rsidR="00C94AA1" w:rsidRPr="00FE5C5F" w:rsidRDefault="000D7337">
      <w:pPr>
        <w:autoSpaceDE w:val="0"/>
        <w:autoSpaceDN w:val="0"/>
        <w:spacing w:before="192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14:paraId="703647FF" w14:textId="77777777" w:rsidR="00C94AA1" w:rsidRPr="00FE5C5F" w:rsidRDefault="000D7337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D74EFB4" w14:textId="77777777" w:rsidR="00C94AA1" w:rsidRPr="00FE5C5F" w:rsidRDefault="000D7337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A1CC626" w14:textId="77777777" w:rsidR="00C94AA1" w:rsidRPr="00FE5C5F" w:rsidRDefault="000D7337">
      <w:pPr>
        <w:autoSpaceDE w:val="0"/>
        <w:autoSpaceDN w:val="0"/>
        <w:spacing w:before="190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14:paraId="7CEA8016" w14:textId="77777777" w:rsidR="00C94AA1" w:rsidRPr="00FE5C5F" w:rsidRDefault="000D7337">
      <w:pPr>
        <w:autoSpaceDE w:val="0"/>
        <w:autoSpaceDN w:val="0"/>
        <w:spacing w:before="190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14:paraId="4B40B57E" w14:textId="77777777" w:rsidR="00C94AA1" w:rsidRPr="00FE5C5F" w:rsidRDefault="000D7337">
      <w:pPr>
        <w:autoSpaceDE w:val="0"/>
        <w:autoSpaceDN w:val="0"/>
        <w:spacing w:before="190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14:paraId="0C7F7306" w14:textId="77777777" w:rsidR="00C94AA1" w:rsidRPr="00FE5C5F" w:rsidRDefault="000D7337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14:paraId="106C7544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14:paraId="2BDB5B24" w14:textId="77777777" w:rsidR="00C94AA1" w:rsidRPr="00FE5C5F" w:rsidRDefault="00C94AA1">
      <w:pPr>
        <w:autoSpaceDE w:val="0"/>
        <w:autoSpaceDN w:val="0"/>
        <w:spacing w:after="64" w:line="220" w:lineRule="exact"/>
        <w:rPr>
          <w:lang w:val="ru-RU"/>
        </w:rPr>
      </w:pPr>
    </w:p>
    <w:p w14:paraId="194438B7" w14:textId="77777777" w:rsidR="00C94AA1" w:rsidRDefault="000D733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06"/>
        <w:gridCol w:w="528"/>
        <w:gridCol w:w="1106"/>
        <w:gridCol w:w="1140"/>
        <w:gridCol w:w="864"/>
        <w:gridCol w:w="4346"/>
        <w:gridCol w:w="1238"/>
        <w:gridCol w:w="2006"/>
      </w:tblGrid>
      <w:tr w:rsidR="00C94AA1" w14:paraId="175FF2CE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086A4" w14:textId="77777777" w:rsidR="00C94AA1" w:rsidRDefault="000D733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A2A53" w14:textId="77777777" w:rsidR="00C94AA1" w:rsidRPr="00FE5C5F" w:rsidRDefault="000D73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6AFCF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36334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8194EA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A9260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3DA7" w14:textId="77777777" w:rsidR="00C94AA1" w:rsidRDefault="000D73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94AA1" w14:paraId="49773E4C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9915" w14:textId="77777777" w:rsidR="00C94AA1" w:rsidRDefault="00C94A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A913" w14:textId="77777777" w:rsidR="00C94AA1" w:rsidRDefault="00C94AA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E0DB3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07707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309B4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2724" w14:textId="77777777" w:rsidR="00C94AA1" w:rsidRDefault="00C94A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332675F" w14:textId="77777777" w:rsidR="00C94AA1" w:rsidRDefault="00C94AA1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FB47270" w14:textId="77777777" w:rsidR="00C94AA1" w:rsidRDefault="00C94A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51B" w14:textId="77777777" w:rsidR="00C94AA1" w:rsidRDefault="00C94AA1"/>
        </w:tc>
      </w:tr>
      <w:tr w:rsidR="00C94AA1" w14:paraId="03F5B4C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DBA01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C94AA1" w14:paraId="238FA627" w14:textId="7777777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3CAF2" w14:textId="77777777" w:rsidR="00C94AA1" w:rsidRDefault="000D733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D6B4C" w14:textId="77777777" w:rsidR="00C94AA1" w:rsidRPr="00FE5C5F" w:rsidRDefault="000D7337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A2418" w14:textId="77777777" w:rsidR="00C94AA1" w:rsidRDefault="000D733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76C55" w14:textId="77777777" w:rsidR="00C94AA1" w:rsidRDefault="000D733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3DAE2" w14:textId="77777777" w:rsidR="00C94AA1" w:rsidRDefault="000D733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1006C" w14:textId="77777777" w:rsidR="00C94AA1" w:rsidRDefault="000D733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B9ED6E" w14:textId="77777777" w:rsidR="00C94AA1" w:rsidRPr="00FE5C5F" w:rsidRDefault="000D733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63F4C" w14:textId="77777777" w:rsidR="00C94AA1" w:rsidRDefault="000D7337">
            <w:pPr>
              <w:autoSpaceDE w:val="0"/>
              <w:autoSpaceDN w:val="0"/>
              <w:spacing w:before="80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71223" w14:textId="77777777" w:rsidR="00C94AA1" w:rsidRDefault="000D7337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son/5958/start/104569/</w:t>
            </w:r>
          </w:p>
        </w:tc>
      </w:tr>
      <w:tr w:rsidR="00C94AA1" w14:paraId="0196D66F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5ED0D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3DF1F" w14:textId="77777777" w:rsidR="00C94AA1" w:rsidRPr="00FE5C5F" w:rsidRDefault="000D733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3621C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78858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645F9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75DE6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F9F096" w14:textId="77777777" w:rsidR="00C94AA1" w:rsidRPr="00FE5C5F" w:rsidRDefault="000D733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F6E87" w14:textId="77777777" w:rsidR="00C94AA1" w:rsidRDefault="000D7337">
            <w:pPr>
              <w:autoSpaceDE w:val="0"/>
              <w:autoSpaceDN w:val="0"/>
              <w:spacing w:before="76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00830" w14:textId="77777777" w:rsidR="00C94AA1" w:rsidRDefault="000D733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son/5958/start/104569/</w:t>
            </w:r>
          </w:p>
        </w:tc>
      </w:tr>
      <w:tr w:rsidR="00C94AA1" w14:paraId="509F380C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D0E42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8BAB8" w14:textId="77777777" w:rsidR="00C94AA1" w:rsidRPr="00FE5C5F" w:rsidRDefault="000D733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FE16D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7D3BF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330F9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A95E1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C48EEA" w14:textId="77777777" w:rsidR="00C94AA1" w:rsidRPr="00FE5C5F" w:rsidRDefault="000D73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B66FE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B231E" w14:textId="77777777" w:rsidR="00C94AA1" w:rsidRDefault="000D733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son/5958/start/104569/</w:t>
            </w:r>
          </w:p>
        </w:tc>
      </w:tr>
      <w:tr w:rsidR="00C94AA1" w14:paraId="696ED781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611D5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6DA51" w14:textId="77777777" w:rsidR="00C94AA1" w:rsidRPr="00FE5C5F" w:rsidRDefault="000D733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22945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1FB8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BC603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837C9" w14:textId="77777777" w:rsidR="00C94AA1" w:rsidRDefault="000D73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08.09.2022 16.09.2022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60D390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12856" w14:textId="77777777" w:rsidR="00C94AA1" w:rsidRDefault="000D7337">
            <w:pPr>
              <w:autoSpaceDE w:val="0"/>
              <w:autoSpaceDN w:val="0"/>
              <w:spacing w:before="76" w:after="0" w:line="250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529BD" w14:textId="77777777" w:rsidR="00C94AA1" w:rsidRDefault="000D7337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https://uchi.ru/teachers/group s/2751761/subjects/6/course_ programs/1/lessons/5135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 son/5091/main/118892/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son/3632/start/122820/</w:t>
            </w:r>
          </w:p>
        </w:tc>
      </w:tr>
      <w:tr w:rsidR="00C94AA1" w14:paraId="678EDD95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E5145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0A300" w14:textId="77777777" w:rsidR="00C94AA1" w:rsidRPr="00FE5C5F" w:rsidRDefault="000D733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A1629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0F098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ADEEC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6C633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0E4A6D" w14:textId="77777777" w:rsidR="00C94AA1" w:rsidRPr="00FE5C5F" w:rsidRDefault="000D733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— столица России», «Экскурсия по Москве»;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видеофрагментов и других материалов (по вы бору) на </w:t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тему«Москва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столица России»;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9FE67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1A836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lessons/3e04b100-c452-403d-a157-89ed0adb610d</w:t>
            </w:r>
          </w:p>
        </w:tc>
      </w:tr>
      <w:tr w:rsidR="00C94AA1" w:rsidRPr="00DA11B6" w14:paraId="0529AC9E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77F48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AEB69" w14:textId="77777777" w:rsidR="00C94AA1" w:rsidRPr="00FE5C5F" w:rsidRDefault="000D733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5F788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5F4D2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E0304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68B7D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022ED9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C1F29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44A0C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E5C5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100-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452-403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157-89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adb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</w:p>
        </w:tc>
      </w:tr>
      <w:tr w:rsidR="00C94AA1" w14:paraId="02445DAD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FDF59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82AC8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DFF24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1E2AC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184C1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E904A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A25F37" w14:textId="77777777" w:rsidR="00C94AA1" w:rsidRPr="00FE5C5F" w:rsidRDefault="000D733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рассматривание фото, репродукций на тему «Семья»;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BB664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10C5E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lessons/3e04b100-c452-403d-a157-89ed0adb610d</w:t>
            </w:r>
          </w:p>
        </w:tc>
      </w:tr>
      <w:tr w:rsidR="00C94AA1" w14:paraId="3F220973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A5C10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A9DB7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16666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226A1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0C494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256A7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D32C4B" w14:textId="77777777" w:rsidR="00C94AA1" w:rsidRPr="00FE5C5F" w:rsidRDefault="000D73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71B1A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796D4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son/3664/start/154781/</w:t>
            </w:r>
          </w:p>
        </w:tc>
      </w:tr>
      <w:tr w:rsidR="00C94AA1" w:rsidRPr="00DA11B6" w14:paraId="2919F512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150BB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2C224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EBF5C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015EC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5CEFB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261A2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482D4A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E3484" w14:textId="77777777" w:rsidR="00C94AA1" w:rsidRPr="00FE5C5F" w:rsidRDefault="000D7337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1947B" w14:textId="77777777" w:rsidR="00C94AA1" w:rsidRPr="00FE5C5F" w:rsidRDefault="000D733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E5C5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100-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452-403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157-89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adb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</w:p>
        </w:tc>
      </w:tr>
      <w:tr w:rsidR="00C94AA1" w14:paraId="46543BC4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B8AD4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9D84E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C1AC1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B1FAC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B0738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09B08" w14:textId="77777777" w:rsidR="00C94AA1" w:rsidRDefault="000D73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10.05.2023 12.05.2023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183169" w14:textId="77777777" w:rsidR="00C94AA1" w:rsidRPr="00FE5C5F" w:rsidRDefault="000D733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культуры— в театре, музее, библиотеке»;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C6920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9E49C" w14:textId="77777777" w:rsidR="00C94AA1" w:rsidRDefault="000D7337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lessons/3e04b100-c452-403d-a157-89ed0adb610d</w:t>
            </w:r>
          </w:p>
        </w:tc>
      </w:tr>
      <w:tr w:rsidR="00C94AA1" w14:paraId="5D734FB9" w14:textId="77777777">
        <w:trPr>
          <w:trHeight w:hRule="exact" w:val="348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5BB3A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C5E90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48086" w14:textId="77777777" w:rsidR="00C94AA1" w:rsidRDefault="00C94AA1"/>
        </w:tc>
      </w:tr>
      <w:tr w:rsidR="00C94AA1" w14:paraId="713D833C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64B25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</w:tbl>
    <w:p w14:paraId="5FE088DC" w14:textId="77777777" w:rsidR="00C94AA1" w:rsidRDefault="00C94AA1">
      <w:pPr>
        <w:autoSpaceDE w:val="0"/>
        <w:autoSpaceDN w:val="0"/>
        <w:spacing w:after="0" w:line="14" w:lineRule="exact"/>
      </w:pPr>
    </w:p>
    <w:p w14:paraId="43EF47B3" w14:textId="77777777" w:rsidR="00C94AA1" w:rsidRDefault="00C94AA1">
      <w:pPr>
        <w:sectPr w:rsidR="00C94AA1">
          <w:pgSz w:w="16840" w:h="11900"/>
          <w:pgMar w:top="282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D9E6775" w14:textId="77777777" w:rsidR="00C94AA1" w:rsidRDefault="00C94A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06"/>
        <w:gridCol w:w="528"/>
        <w:gridCol w:w="1106"/>
        <w:gridCol w:w="1140"/>
        <w:gridCol w:w="864"/>
        <w:gridCol w:w="4346"/>
        <w:gridCol w:w="1238"/>
        <w:gridCol w:w="2006"/>
      </w:tblGrid>
      <w:tr w:rsidR="00C94AA1" w14:paraId="5B6253D1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3CDA4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4FA20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C6689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63F21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0B906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6BB19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849675" w14:textId="77777777" w:rsidR="00C94AA1" w:rsidRPr="00FE5C5F" w:rsidRDefault="000D7337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природе»;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CECC8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48C2B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lessons/37e05727-4c98-472b-97cf-c0295e78882c</w:t>
            </w:r>
          </w:p>
        </w:tc>
      </w:tr>
      <w:tr w:rsidR="00C94AA1" w14:paraId="16041C59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65F0D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965AA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E12D5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55AAF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4B53B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9611D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7F76B7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A3ADF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16889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lessons/5ccc6839-0880-4636-a26b-2ba5e6617d01</w:t>
            </w:r>
          </w:p>
        </w:tc>
      </w:tr>
      <w:tr w:rsidR="00C94AA1" w14:paraId="75F6E5BB" w14:textId="77777777">
        <w:trPr>
          <w:trHeight w:hRule="exact" w:val="169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04E3C" w14:textId="77777777" w:rsidR="00C94AA1" w:rsidRDefault="000D733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62DB7" w14:textId="77777777" w:rsidR="00C94AA1" w:rsidRPr="00FE5C5F" w:rsidRDefault="000D7337">
            <w:pPr>
              <w:autoSpaceDE w:val="0"/>
              <w:autoSpaceDN w:val="0"/>
              <w:spacing w:before="62" w:after="0" w:line="252" w:lineRule="auto"/>
              <w:ind w:left="72" w:right="43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477C2" w14:textId="77777777" w:rsidR="00C94AA1" w:rsidRDefault="000D733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322BE" w14:textId="77777777" w:rsidR="00C94AA1" w:rsidRDefault="000D733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8C7FD" w14:textId="77777777" w:rsidR="00C94AA1" w:rsidRDefault="000D733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CFD25" w14:textId="77777777" w:rsidR="00C94AA1" w:rsidRDefault="000D733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28.09.2022 05.10.2022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482BD0" w14:textId="77777777" w:rsidR="00C94AA1" w:rsidRDefault="000D733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Экскурсия;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5AD51" w14:textId="77777777" w:rsidR="00C94AA1" w:rsidRDefault="000D7337">
            <w:pPr>
              <w:autoSpaceDE w:val="0"/>
              <w:autoSpaceDN w:val="0"/>
              <w:spacing w:before="74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6E5B3" w14:textId="77777777" w:rsidR="00C94AA1" w:rsidRDefault="000D7337">
            <w:pPr>
              <w:autoSpaceDE w:val="0"/>
              <w:autoSpaceDN w:val="0"/>
              <w:spacing w:before="74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lessons/5ccc6839-0880-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4636-a26b-2ba5e6617d01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 son/3632/start/122820/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lessons/3e04b100-c452-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403d-a157-89ed0adb610d</w:t>
            </w:r>
          </w:p>
        </w:tc>
      </w:tr>
      <w:tr w:rsidR="00C94AA1" w14:paraId="0A47401E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831BE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914C6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характеристика значения для жизни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EC619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28293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824E8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CBA82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7C1273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C9E1E" w14:textId="77777777" w:rsidR="00C94AA1" w:rsidRDefault="000D7337">
            <w:pPr>
              <w:autoSpaceDE w:val="0"/>
              <w:autoSpaceDN w:val="0"/>
              <w:spacing w:before="76" w:after="0" w:line="250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AC4A8" w14:textId="77777777" w:rsidR="00C94AA1" w:rsidRDefault="000D7337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 son/3632/start/122820/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lessons/8109edd1-6631-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4a13-8374-052a83838684</w:t>
            </w:r>
          </w:p>
        </w:tc>
      </w:tr>
      <w:tr w:rsidR="00C94AA1" w:rsidRPr="00DA11B6" w14:paraId="3C57F40A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385A1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A5D4F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A8827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5FBBD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744A6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1569D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54BBB8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трав; Определение названия по внешнему виду дерева;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27742" w14:textId="77777777" w:rsidR="00C94AA1" w:rsidRPr="00FE5C5F" w:rsidRDefault="000D7337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5EAA8" w14:textId="77777777" w:rsidR="00C94AA1" w:rsidRPr="00FE5C5F" w:rsidRDefault="000D733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E5C5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28354-02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-8992-62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</w:p>
        </w:tc>
      </w:tr>
      <w:tr w:rsidR="00C94AA1" w14:paraId="075FB6D0" w14:textId="77777777">
        <w:trPr>
          <w:trHeight w:hRule="exact" w:val="1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A08A4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A295B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18795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B6554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B0747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31EBD" w14:textId="77777777" w:rsidR="00C94AA1" w:rsidRDefault="000D73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14.10.2022 26.10.2022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3EFA60" w14:textId="77777777" w:rsidR="00C94AA1" w:rsidRPr="00FE5C5F" w:rsidRDefault="000D73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условиях: повадки птиц, движения зверей, условия обитаний насекомых (во время экскурсий, целевых прогулок, просмотра видеоматериалов);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7F3D0" w14:textId="77777777" w:rsidR="00C94AA1" w:rsidRPr="00FE5C5F" w:rsidRDefault="000D7337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16295" w14:textId="77777777" w:rsidR="00C94AA1" w:rsidRDefault="000D7337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https://uchi.ru/teachers/group s/2751761/subjects/6/course_ programs/1/lessons/513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lessons/3e04b100-c452-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403d-a157-89ed0adb610d</w:t>
            </w:r>
          </w:p>
        </w:tc>
      </w:tr>
      <w:tr w:rsidR="00C94AA1" w14:paraId="46AEF085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50461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5EDA2" w14:textId="77777777" w:rsidR="00C94AA1" w:rsidRDefault="000D7337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A2503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AB0AA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85C06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F2C2C" w14:textId="77777777" w:rsidR="00C94AA1" w:rsidRDefault="000D73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25.11.2022 23.12.2022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7E4D3C" w14:textId="77777777" w:rsidR="00C94AA1" w:rsidRPr="00FE5C5F" w:rsidRDefault="000D733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по теме «Сезонные изменения в природе,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погодой»;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 Работа с иллюстративным материалом: «Живая и неживая природа»;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5A196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4A01A" w14:textId="77777777" w:rsidR="00C94AA1" w:rsidRDefault="000D7337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 son/5624/start/289878/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lessons/64c28354-02d3-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4f6c-8992-62c2a7a4a64c</w:t>
            </w:r>
          </w:p>
        </w:tc>
      </w:tr>
      <w:tr w:rsidR="00C94AA1" w14:paraId="52C92231" w14:textId="7777777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DE772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4E50C" w14:textId="77777777" w:rsidR="00C94AA1" w:rsidRPr="00FE5C5F" w:rsidRDefault="000D733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3AEAA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0772B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86412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3C9E6" w14:textId="77777777" w:rsidR="00C94AA1" w:rsidRDefault="000D73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13.01.2023 27.01.2023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C561B5" w14:textId="77777777" w:rsidR="00C94AA1" w:rsidRPr="00FE5C5F" w:rsidRDefault="000D733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23ED6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168AB" w14:textId="77777777" w:rsidR="00C94AA1" w:rsidRDefault="000D733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son/5091/main/118892/</w:t>
            </w:r>
          </w:p>
        </w:tc>
      </w:tr>
    </w:tbl>
    <w:p w14:paraId="093182E0" w14:textId="77777777" w:rsidR="00C94AA1" w:rsidRDefault="00C94AA1">
      <w:pPr>
        <w:autoSpaceDE w:val="0"/>
        <w:autoSpaceDN w:val="0"/>
        <w:spacing w:after="0" w:line="14" w:lineRule="exact"/>
      </w:pPr>
    </w:p>
    <w:p w14:paraId="4B769361" w14:textId="77777777" w:rsidR="00C94AA1" w:rsidRDefault="00C94AA1">
      <w:pPr>
        <w:sectPr w:rsidR="00C94AA1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F00DF6F" w14:textId="77777777" w:rsidR="00C94AA1" w:rsidRDefault="00C94A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06"/>
        <w:gridCol w:w="528"/>
        <w:gridCol w:w="1106"/>
        <w:gridCol w:w="1140"/>
        <w:gridCol w:w="864"/>
        <w:gridCol w:w="4346"/>
        <w:gridCol w:w="1238"/>
        <w:gridCol w:w="2006"/>
      </w:tblGrid>
      <w:tr w:rsidR="00C94AA1" w:rsidRPr="00DA11B6" w14:paraId="55F65974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86E13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3DD6B" w14:textId="77777777" w:rsidR="00C94AA1" w:rsidRPr="00FE5C5F" w:rsidRDefault="000D7337">
            <w:pPr>
              <w:autoSpaceDE w:val="0"/>
              <w:autoSpaceDN w:val="0"/>
              <w:spacing w:before="66" w:after="0" w:line="247" w:lineRule="auto"/>
              <w:ind w:left="72" w:right="288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217EE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CD8EE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B09A4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90A0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121EDE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71532" w14:textId="77777777" w:rsidR="00C94AA1" w:rsidRPr="00FE5C5F" w:rsidRDefault="000D7337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50464" w14:textId="77777777" w:rsidR="00C94AA1" w:rsidRPr="00FE5C5F" w:rsidRDefault="000D733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E5C5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28354-02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-8992-62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</w:p>
        </w:tc>
      </w:tr>
      <w:tr w:rsidR="00C94AA1" w14:paraId="6A8174B9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28AE9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7E955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F2FCE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9C815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D83BA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355F5" w14:textId="77777777" w:rsidR="00C94AA1" w:rsidRDefault="000D73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10.03.2023 15.03.2023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05543F" w14:textId="77777777" w:rsidR="00C94AA1" w:rsidRPr="00FE5C5F" w:rsidRDefault="000D73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DD03A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A04A8" w14:textId="77777777" w:rsidR="00C94AA1" w:rsidRDefault="000D733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son/5091/main/118892/</w:t>
            </w:r>
          </w:p>
        </w:tc>
      </w:tr>
      <w:tr w:rsidR="00C94AA1" w14:paraId="79587DEE" w14:textId="77777777">
        <w:trPr>
          <w:trHeight w:hRule="exact" w:val="18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7D94B" w14:textId="77777777" w:rsidR="00C94AA1" w:rsidRDefault="000D733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7BDEE" w14:textId="77777777" w:rsidR="00C94AA1" w:rsidRPr="00FE5C5F" w:rsidRDefault="000D733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</w:t>
            </w:r>
          </w:p>
          <w:p w14:paraId="3E0E2954" w14:textId="77777777" w:rsidR="00C94AA1" w:rsidRPr="00FE5C5F" w:rsidRDefault="000D7337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45B80" w14:textId="77777777" w:rsidR="00C94AA1" w:rsidRDefault="000D733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70B1F" w14:textId="77777777" w:rsidR="00C94AA1" w:rsidRDefault="000D733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2AB5B" w14:textId="77777777" w:rsidR="00C94AA1" w:rsidRDefault="000D733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4AF15" w14:textId="77777777" w:rsidR="00C94AA1" w:rsidRDefault="000D733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12.04.2023 26.04.2023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ED771F" w14:textId="77777777" w:rsidR="00C94AA1" w:rsidRPr="00FE5C5F" w:rsidRDefault="000D7337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природе»;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FA679" w14:textId="77777777" w:rsidR="00C94AA1" w:rsidRPr="00FE5C5F" w:rsidRDefault="000D7337">
            <w:pPr>
              <w:autoSpaceDE w:val="0"/>
              <w:autoSpaceDN w:val="0"/>
              <w:spacing w:before="74" w:after="0" w:line="254" w:lineRule="auto"/>
              <w:ind w:left="74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22B00" w14:textId="77777777" w:rsidR="00C94AA1" w:rsidRDefault="000D7337">
            <w:pPr>
              <w:autoSpaceDE w:val="0"/>
              <w:autoSpaceDN w:val="0"/>
              <w:spacing w:before="74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lessons/64c28354-02d3-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4f6c-8992-62c2a7a4a64c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 son/5091/main/118892/</w:t>
            </w:r>
          </w:p>
        </w:tc>
      </w:tr>
      <w:tr w:rsidR="00C94AA1" w14:paraId="17D3801A" w14:textId="77777777">
        <w:trPr>
          <w:trHeight w:hRule="exact" w:val="348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418FB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F4967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F9D54" w14:textId="77777777" w:rsidR="00C94AA1" w:rsidRDefault="00C94AA1"/>
        </w:tc>
      </w:tr>
      <w:tr w:rsidR="00C94AA1" w14:paraId="421D3E7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61E18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C94AA1" w14:paraId="24E714C7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2E4A0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9B633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FA7E8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93FE8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56BD8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6F8AA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30.12.2022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7E5845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CFFA0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74537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lessons/64c28354-02d3-4f6c-8992-62c2a7a4a64c</w:t>
            </w:r>
          </w:p>
        </w:tc>
      </w:tr>
      <w:tr w:rsidR="00C94AA1" w14:paraId="329F0A04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4E48E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0FE01" w14:textId="77777777" w:rsidR="00C94AA1" w:rsidRPr="00FE5C5F" w:rsidRDefault="000D733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бытовыми электро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D496C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6A501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4D912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89335" w14:textId="77777777" w:rsidR="00C94AA1" w:rsidRDefault="000D73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10.02.2023 22.02.2023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9421E8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5B053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A417C" w14:textId="77777777" w:rsidR="00C94AA1" w:rsidRDefault="000D7337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https://iu.ru/video-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lessons/64c28354-02d3-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4f6c-8992-62c2a7a4a64c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https://uchi.ru/teachers/group s/2751761/subjects/6/course_ programs/1/lessons/5135</w:t>
            </w:r>
          </w:p>
        </w:tc>
      </w:tr>
      <w:tr w:rsidR="00C94AA1" w14:paraId="0C70210B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FF85F" w14:textId="77777777" w:rsidR="00C94AA1" w:rsidRDefault="000D73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821D7" w14:textId="77777777" w:rsidR="00C94AA1" w:rsidRPr="00FE5C5F" w:rsidRDefault="000D733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6F9F7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04FCD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2217F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BDD8D" w14:textId="77777777" w:rsidR="00C94AA1" w:rsidRDefault="000D73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17.03.2023 29.03.2023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9F67F5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3CD8A" w14:textId="77777777" w:rsidR="00C94AA1" w:rsidRDefault="000D733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0EF11" w14:textId="77777777" w:rsidR="00C94AA1" w:rsidRDefault="000D7337">
            <w:pPr>
              <w:autoSpaceDE w:val="0"/>
              <w:autoSpaceDN w:val="0"/>
              <w:spacing w:before="76" w:after="0" w:line="250" w:lineRule="auto"/>
              <w:ind w:left="72" w:right="7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https://uchi.ru/teachers/group s/2751761/subjects/6/course_ programs/1/lessons/5135</w:t>
            </w:r>
          </w:p>
        </w:tc>
      </w:tr>
      <w:tr w:rsidR="00C94AA1" w14:paraId="32FA3783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04982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0E801" w14:textId="77777777" w:rsidR="00C94AA1" w:rsidRPr="00FE5C5F" w:rsidRDefault="000D733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137CB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640E3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40BA6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FA837" w14:textId="77777777" w:rsidR="00C94AA1" w:rsidRDefault="000D73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24EF57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EC0A2" w14:textId="77777777" w:rsidR="00C94AA1" w:rsidRPr="00FE5C5F" w:rsidRDefault="000D7337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0F380" w14:textId="77777777" w:rsidR="00C94AA1" w:rsidRDefault="000D7337">
            <w:pPr>
              <w:autoSpaceDE w:val="0"/>
              <w:autoSpaceDN w:val="0"/>
              <w:spacing w:before="78" w:after="0" w:line="247" w:lineRule="auto"/>
              <w:ind w:left="72" w:right="7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https://uchi.ru/teachers/group s/2751761/subjects/6/course_ programs/1/lessons/5135</w:t>
            </w:r>
          </w:p>
        </w:tc>
      </w:tr>
      <w:tr w:rsidR="00C94AA1" w14:paraId="772F8E62" w14:textId="77777777">
        <w:trPr>
          <w:trHeight w:hRule="exact" w:val="348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07767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189F4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61FD2" w14:textId="77777777" w:rsidR="00C94AA1" w:rsidRDefault="00C94AA1"/>
        </w:tc>
      </w:tr>
      <w:tr w:rsidR="00C94AA1" w14:paraId="0B447E4E" w14:textId="77777777">
        <w:trPr>
          <w:trHeight w:hRule="exact" w:val="432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6304C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7C6A0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BBB13" w14:textId="77777777" w:rsidR="00C94AA1" w:rsidRDefault="00C94AA1"/>
        </w:tc>
      </w:tr>
      <w:tr w:rsidR="00C94AA1" w14:paraId="7D9694A1" w14:textId="77777777">
        <w:trPr>
          <w:trHeight w:hRule="exact" w:val="330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E24DD" w14:textId="77777777" w:rsidR="00C94AA1" w:rsidRPr="00FE5C5F" w:rsidRDefault="000D73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92AC4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AA467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1DF5C" w14:textId="77777777" w:rsidR="00C94AA1" w:rsidRDefault="000D73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8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27B08" w14:textId="77777777" w:rsidR="00C94AA1" w:rsidRDefault="00C94AA1"/>
        </w:tc>
      </w:tr>
    </w:tbl>
    <w:p w14:paraId="14D0E392" w14:textId="77777777" w:rsidR="00C94AA1" w:rsidRDefault="00C94AA1">
      <w:pPr>
        <w:autoSpaceDE w:val="0"/>
        <w:autoSpaceDN w:val="0"/>
        <w:spacing w:after="0" w:line="14" w:lineRule="exact"/>
      </w:pPr>
    </w:p>
    <w:p w14:paraId="2CB70DEA" w14:textId="77777777" w:rsidR="00C94AA1" w:rsidRDefault="00C94AA1">
      <w:pPr>
        <w:sectPr w:rsidR="00C94AA1">
          <w:pgSz w:w="16840" w:h="11900"/>
          <w:pgMar w:top="284" w:right="640" w:bottom="112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59D947E" w14:textId="77777777" w:rsidR="00C94AA1" w:rsidRDefault="00C94AA1">
      <w:pPr>
        <w:autoSpaceDE w:val="0"/>
        <w:autoSpaceDN w:val="0"/>
        <w:spacing w:after="78" w:line="220" w:lineRule="exact"/>
      </w:pPr>
    </w:p>
    <w:p w14:paraId="09564805" w14:textId="77777777" w:rsidR="00C94AA1" w:rsidRDefault="000D733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94AA1" w14:paraId="07611BF9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59BAB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1BD4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6EB3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A6D14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778C6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94AA1" w14:paraId="6F070A0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E358" w14:textId="77777777" w:rsidR="00C94AA1" w:rsidRDefault="00C94AA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702D" w14:textId="77777777" w:rsidR="00C94AA1" w:rsidRDefault="00C94AA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C339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3AEAD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0EAA0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FCC7" w14:textId="77777777" w:rsidR="00C94AA1" w:rsidRDefault="00C94AA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37C" w14:textId="77777777" w:rsidR="00C94AA1" w:rsidRDefault="00C94AA1"/>
        </w:tc>
      </w:tr>
      <w:tr w:rsidR="00C94AA1" w14:paraId="652CD4C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9145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E77C4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Вводный урок. «Задавайте вопросы!».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5878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CFA0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1541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38C9C" w14:textId="1BFE4748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6147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54945D96" w14:textId="7777777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AC5A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E8EA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4ADB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7F1C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466D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B3662" w14:textId="0501462A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1F80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Игра;</w:t>
            </w:r>
          </w:p>
        </w:tc>
      </w:tr>
      <w:tr w:rsidR="00C94AA1" w14:paraId="6D81754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733C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B70C2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мы знаем  о народах России?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16CD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8331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CD6C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8F0A1" w14:textId="1CED64CB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423E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6556ADB7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E3A3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CBDE0" w14:textId="77777777" w:rsidR="00C94AA1" w:rsidRPr="00FE5C5F" w:rsidRDefault="000D733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мы знаем о Москве?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D2F6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0C4D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CED2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405ED" w14:textId="5A4087AD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45DF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5888AFA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33A8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8E685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«Моя малая Родина»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04CD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19E3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06FD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F513E" w14:textId="78A1E012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C6B9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04EB44D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6F60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84C86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у нас над головой?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C611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5498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1D9C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C105D" w14:textId="751E05C7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CA9C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77797EE4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DA3E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4E787" w14:textId="77777777" w:rsidR="00C94AA1" w:rsidRPr="00FE5C5F" w:rsidRDefault="000D733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2D20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021E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22A6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0CEA9" w14:textId="1BD08B39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51A2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5F6114F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5F58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909E4" w14:textId="77777777" w:rsidR="00C94AA1" w:rsidRDefault="000D7337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общего у разных растений?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D657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A66F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CD84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35319" w14:textId="2A79BAC9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7BE6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Экскурсия;</w:t>
            </w:r>
          </w:p>
        </w:tc>
      </w:tr>
      <w:tr w:rsidR="00C94AA1" w14:paraId="5E13316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F335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1728" w14:textId="77777777" w:rsidR="00C94AA1" w:rsidRDefault="000D7337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растет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подоконнике?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F1EF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4B85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1833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33D4D" w14:textId="1AFF89E3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3A3E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2A7E028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B1283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1FA1D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растет на клумбе? Урок – экскурсия.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5122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690C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BF82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AF6DB" w14:textId="58598D46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D2CD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Экскурсия;</w:t>
            </w:r>
          </w:p>
        </w:tc>
      </w:tr>
      <w:tr w:rsidR="00C94AA1" w14:paraId="34C7149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4E23E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84A8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это за листья?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EF28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A2F2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0DC4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EED67" w14:textId="7E8D9F07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65F68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14:paraId="328924D7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CB4D9" w14:textId="77777777" w:rsidR="00C94AA1" w:rsidRDefault="000D733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2CF2F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хвоинки?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31C90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B75AA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DBAD3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4EFBF" w14:textId="1A1ABF44" w:rsidR="00C94AA1" w:rsidRDefault="00C94AA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239E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14:paraId="4CAFEAB2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707AC" w14:textId="77777777" w:rsidR="00C94AA1" w:rsidRDefault="000D733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E3AD5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насекомые?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3E60E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D777B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DA610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8A1BD" w14:textId="0F284097" w:rsidR="00C94AA1" w:rsidRDefault="00C94AA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16EAE" w14:textId="77777777" w:rsidR="00C94AA1" w:rsidRDefault="000D733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14:paraId="7C6934DB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B79AC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7682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рыбы?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310C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8A5F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4219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9796B" w14:textId="16428CC4" w:rsidR="00C94AA1" w:rsidRDefault="00C94AA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3D682" w14:textId="77777777" w:rsidR="00C94AA1" w:rsidRDefault="000D733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C94AA1" w14:paraId="39E6AB5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DAA85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39EF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птицы?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70E5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D6BD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E908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ACC07" w14:textId="121EFF9E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20BAC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14:paraId="19707F26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6F021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71A8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звери?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250A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D618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239D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32011" w14:textId="4A40FDA8" w:rsidR="00C94AA1" w:rsidRDefault="00C94AA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1EFFD" w14:textId="77777777" w:rsidR="00C94AA1" w:rsidRDefault="000D733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C94AA1" w14:paraId="2569F882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A9E2A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25E1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окружает нас дома?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F7D7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DA04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B112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E9A1A" w14:textId="3A4FE4C8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ABE7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368CF9B3" w14:textId="7777777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F50D1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C479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3CB8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3685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7705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E3237" w14:textId="2608A2D3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95C0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9540A7D" w14:textId="77777777" w:rsidR="00C94AA1" w:rsidRDefault="00C94AA1">
      <w:pPr>
        <w:autoSpaceDE w:val="0"/>
        <w:autoSpaceDN w:val="0"/>
        <w:spacing w:after="0" w:line="14" w:lineRule="exact"/>
      </w:pPr>
    </w:p>
    <w:p w14:paraId="08233BAC" w14:textId="77777777" w:rsidR="00C94AA1" w:rsidRDefault="00C94AA1">
      <w:pPr>
        <w:sectPr w:rsidR="00C94AA1">
          <w:pgSz w:w="11900" w:h="16840"/>
          <w:pgMar w:top="298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AB4FC4B" w14:textId="77777777" w:rsidR="00C94AA1" w:rsidRDefault="00C94A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94AA1" w:rsidRPr="00DA11B6" w14:paraId="66D2BF2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F95AD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DCBD0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0CCB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A86B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FB6A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02FFE" w14:textId="345B4E26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DE3A3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21D8329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D0ED1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E503A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894E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5B8A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A1BB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5F9AD" w14:textId="2DD1C4F3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80C2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7F40BA6B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A1B61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9457C" w14:textId="77777777" w:rsidR="00C94AA1" w:rsidRPr="00FE5C5F" w:rsidRDefault="000D733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«Что и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кто?»Презентация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проекта«Моя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малая Родина»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B799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4840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8CE7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481BF" w14:textId="637D5A25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234C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14:paraId="708FA60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C972D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08060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живет семья? </w:t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Проект«Моя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семья»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9B36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51A3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A891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B0A08" w14:textId="5AF81C4D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CAF5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3F788DE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1131D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71EC5" w14:textId="77777777" w:rsidR="00C94AA1" w:rsidRPr="00FE5C5F" w:rsidRDefault="000D733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Откуда в наш дом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приходит вода и куда она уходит?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4403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1216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A491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238A3" w14:textId="7B628E29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3C425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14:paraId="2517797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8447D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82F05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Откуда в наш дом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приходит электричество?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0DB3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58A6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B02E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A68CD" w14:textId="0EF4B315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34C0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1F635EF0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A8493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CA87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68A8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D65E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C7C8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341A7" w14:textId="5C86ED97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A9D5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0EDF433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DDD7A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6655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99FA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EB19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FEB9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DAB63" w14:textId="3F55A634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4E34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14:paraId="6001317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1EED8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49CD9" w14:textId="77777777" w:rsidR="00C94AA1" w:rsidRPr="00FE5C5F" w:rsidRDefault="000D733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Откуда берутся снег и лед?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21C8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C5B7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D3BC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ACB1B" w14:textId="53D5E564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EC325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14:paraId="52752AD2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47A74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A792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68BC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E585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0012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8550A" w14:textId="4FCE18A0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3126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:rsidRPr="00DA11B6" w14:paraId="3EF9673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8966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DC3C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CA08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64E5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7C1D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4EA7D" w14:textId="30939029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4A7E3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054A3722" w14:textId="7777777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961DB" w14:textId="77777777" w:rsidR="00C94AA1" w:rsidRDefault="000D733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BC853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Как зимой помочь птицам?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11A13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2554C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F0AF7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49514" w14:textId="280E4D29" w:rsidR="00C94AA1" w:rsidRDefault="00C94AA1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7D097" w14:textId="77777777" w:rsidR="00C94AA1" w:rsidRDefault="000D7337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C94AA1" w14:paraId="5DFA665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1B3A6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5A5CC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Откуда берется и куда девается мусор?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6495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789D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F8F5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9CF4C" w14:textId="47B2F6AF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26B47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14:paraId="7826682C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633B5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A7D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Откуда в снежинках грязь?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6551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C7AE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4A8D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D4824" w14:textId="37AE7AC8" w:rsidR="00C94AA1" w:rsidRDefault="00C94AA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594B3" w14:textId="77777777" w:rsidR="00C94AA1" w:rsidRDefault="000D733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C94AA1" w14:paraId="4118B2C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75552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11603" w14:textId="77777777" w:rsidR="00C94AA1" w:rsidRDefault="000D7337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«Как, откуда и куда?»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Презентация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 «Моя семья».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6483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DE2C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233A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55AF2" w14:textId="3BA91104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EF3B9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94AA1" w14:paraId="09B2C230" w14:textId="7777777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F93CC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5DD9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2B3A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3311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EF8E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F7C94" w14:textId="5FFE8F6F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AF84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29D0667C" w14:textId="77777777" w:rsidR="00C94AA1" w:rsidRDefault="00C94AA1">
      <w:pPr>
        <w:autoSpaceDE w:val="0"/>
        <w:autoSpaceDN w:val="0"/>
        <w:spacing w:after="0" w:line="14" w:lineRule="exact"/>
      </w:pPr>
    </w:p>
    <w:p w14:paraId="3AF85B9E" w14:textId="77777777" w:rsidR="00C94AA1" w:rsidRDefault="00C94AA1">
      <w:pPr>
        <w:sectPr w:rsidR="00C94AA1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DF9B8E" w14:textId="77777777" w:rsidR="00C94AA1" w:rsidRDefault="00C94A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94AA1" w14:paraId="6C054BC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F8AA6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6EA01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«Мой класс и моя школа».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C113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C3CC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445B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2F90F" w14:textId="43D16C04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9992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:rsidRPr="00DA11B6" w14:paraId="4C5B100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9E12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E409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придет  суббота?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0FB5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7C0B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9844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45010" w14:textId="5429B55C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05F75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:rsidRPr="00DA11B6" w14:paraId="1236967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3A90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73C8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 наступит лето?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973C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BCC1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0B78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D08CA" w14:textId="5F1F7771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6EBF4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44C3CDD4" w14:textId="77777777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6BD6D" w14:textId="77777777" w:rsidR="00C94AA1" w:rsidRDefault="000D733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DDDE7" w14:textId="77777777" w:rsidR="00C94AA1" w:rsidRDefault="000D733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6E8EC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25EE7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FB477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AE5F7" w14:textId="55360EE7" w:rsidR="00C94AA1" w:rsidRDefault="00C94AA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4F912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4E8BC564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C10E3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0AA4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живут слоны?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07EF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4A80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EA82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69073" w14:textId="15E6A07E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07E5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14:paraId="67762F3A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07BD8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C0A9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F767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04F7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5E78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F97E1" w14:textId="4BA7BCD1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2864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0EE9FB9B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EB151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543D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Когда появилась одежда?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7AF7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47DA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5DD7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EF27B" w14:textId="7D037CDB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92C0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:rsidRPr="00DA11B6" w14:paraId="732B12B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62999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6A695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появилась велосипед?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146F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D663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689E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4E816" w14:textId="09D9E316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88249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0B97FBC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AF643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65044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Когда мы станем взрослыми?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2181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23C7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55C9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F01A0" w14:textId="06E96A7C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E240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:rsidRPr="00DA11B6" w14:paraId="5582B70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2CAB9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7F558" w14:textId="77777777" w:rsidR="00C94AA1" w:rsidRDefault="000D733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«Где и когда?» </w:t>
            </w:r>
            <w:r w:rsidRPr="00FE5C5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C1E8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B76D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A5A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E8EF9" w14:textId="43A6BFF5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FACBE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019531F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4AF16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D982A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солнце светит днем, а звезды ночью?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34D6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E94C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EA76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9FA94" w14:textId="6F1EFA95" w:rsidR="00C94AA1" w:rsidRDefault="00C94AA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EF4E1" w14:textId="77777777" w:rsidR="00C94AA1" w:rsidRDefault="000D733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C94AA1" w14:paraId="18DE1444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B46A5" w14:textId="77777777" w:rsidR="00C94AA1" w:rsidRDefault="000D733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20753" w14:textId="77777777" w:rsidR="00C94AA1" w:rsidRDefault="000D7337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FE938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3031B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ADCA7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FD533" w14:textId="12802B81" w:rsidR="00C94AA1" w:rsidRDefault="00C94AA1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2D9E5" w14:textId="77777777" w:rsidR="00C94AA1" w:rsidRDefault="000D7337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C94AA1" w14:paraId="598193D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C21BD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70981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идет дождь и дует ветер?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47C6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5031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3448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875A2" w14:textId="5A11B3A0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5C774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14:paraId="7182D203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2869C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2FC2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FD96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3321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5334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D5853" w14:textId="7424F111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25C1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2811B94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FB52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4662A" w14:textId="77777777" w:rsidR="00C94AA1" w:rsidRDefault="000D7337">
            <w:pPr>
              <w:autoSpaceDE w:val="0"/>
              <w:autoSpaceDN w:val="0"/>
              <w:spacing w:before="98" w:after="0" w:line="262" w:lineRule="auto"/>
              <w:ind w:right="129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0356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E33B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3F31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2795F" w14:textId="48410140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7298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14:paraId="3FF0131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C9A7A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F0612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8D2E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EE29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8C24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219CD" w14:textId="00D9D9A2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498A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533B0021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8E81D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D986B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«Мои домашние питомцы»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D32B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E607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820A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99BEF" w14:textId="407EC61D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FEBF0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1980C8E4" w14:textId="77777777" w:rsidR="00C94AA1" w:rsidRDefault="00C94AA1">
      <w:pPr>
        <w:autoSpaceDE w:val="0"/>
        <w:autoSpaceDN w:val="0"/>
        <w:spacing w:after="0" w:line="14" w:lineRule="exact"/>
      </w:pPr>
    </w:p>
    <w:p w14:paraId="7CA782C7" w14:textId="77777777" w:rsidR="00C94AA1" w:rsidRDefault="00C94AA1">
      <w:pPr>
        <w:sectPr w:rsidR="00C94AA1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1511616" w14:textId="77777777" w:rsidR="00C94AA1" w:rsidRDefault="00C94A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C94AA1" w:rsidRPr="00DA11B6" w14:paraId="17385B6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92554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9F176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мы не будем рвать цветы и ловить бабочек?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135E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E9AD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615F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5C753" w14:textId="5A830B18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C9B22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74B9F83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7D935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4AF13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в лесу мы будем соблюдать тишину?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D708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2B20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3845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9BFE0" w14:textId="704D84BD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2B0E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:rsidRPr="00DA11B6" w14:paraId="486EDFF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455D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CBB8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мы спим ночью?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3991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3E54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FFFA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EA2B9" w14:textId="68EA2B83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567DF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537A1B06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27CEA" w14:textId="77777777" w:rsidR="00C94AA1" w:rsidRDefault="000D733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EFEB6" w14:textId="77777777" w:rsidR="00C94AA1" w:rsidRPr="00FE5C5F" w:rsidRDefault="000D733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86ED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B00D9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C5B00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BE47F" w14:textId="7A942D4F" w:rsidR="00C94AA1" w:rsidRDefault="00C94AA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99948" w14:textId="77777777" w:rsidR="00C94AA1" w:rsidRDefault="000D73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2E7FB5A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B940B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B1BD3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нужно мыть руки и чистить зубы?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73F7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AEC4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77281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08B5E" w14:textId="219B1F0B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F5A14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94AA1" w:rsidRPr="00DA11B6" w14:paraId="5B9DFB3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91318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E85D6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нам телефон и телевизор?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1685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CA65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68EE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432D0" w14:textId="5702BFD6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E5709" w14:textId="77777777" w:rsidR="00C94AA1" w:rsidRPr="00FE5C5F" w:rsidRDefault="000D733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41B77D24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B4C1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1EEE8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нужны автомобили?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7261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D9BE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281F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108F1" w14:textId="1F866297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0FD7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3576132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8A48C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D59D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нужны поезда?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D464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F021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F16F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03AC5" w14:textId="0180F946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B973E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188954D6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94265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4C8E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BFFD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29E5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060A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85DE7" w14:textId="4BE7B1AB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73718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6173D8C1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8434C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AA53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строят самолеты?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1B47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5A9D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0E71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DEBE4" w14:textId="1297D2A7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F6CF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6D7F921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F5794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F9F15" w14:textId="77777777" w:rsidR="00C94AA1" w:rsidRPr="00FE5C5F" w:rsidRDefault="000D733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в автомобиле  и в поезде нужно соблюдать правила безопасности?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6CC0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F36B7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2C71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CE1E6" w14:textId="65791454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309E6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94AA1" w:rsidRPr="00DA11B6" w14:paraId="04B027A0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599BC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79F7C" w14:textId="77777777" w:rsidR="00C94AA1" w:rsidRPr="00FE5C5F" w:rsidRDefault="000D7337">
            <w:pPr>
              <w:autoSpaceDE w:val="0"/>
              <w:autoSpaceDN w:val="0"/>
              <w:spacing w:before="98" w:after="0" w:line="278" w:lineRule="auto"/>
              <w:ind w:left="72" w:right="720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на корабле и самолете  нужно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соблюдать правила безопасности?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E17E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7300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9C70C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5D6AC" w14:textId="710DB52D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970FC" w14:textId="77777777" w:rsidR="00C94AA1" w:rsidRPr="00FE5C5F" w:rsidRDefault="000D733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5C5F">
              <w:rPr>
                <w:lang w:val="ru-RU"/>
              </w:rPr>
              <w:br/>
            </w:r>
            <w:proofErr w:type="spellStart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94AA1" w14:paraId="466A3A6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CE1D0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FEDB6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F306B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12F6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4FEB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C0959" w14:textId="35EC774F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F5985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2CCBC43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E66D7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C2A82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7A659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59E8A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FF7DD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4AA10" w14:textId="4BA9E432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CD3F3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94AA1" w14:paraId="1C139EDD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3E9B2" w14:textId="77777777" w:rsidR="00C94AA1" w:rsidRDefault="000D73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9187A" w14:textId="77777777" w:rsidR="00C94AA1" w:rsidRDefault="000D7337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«Почему и </w:t>
            </w:r>
            <w:r w:rsidRPr="00FE5C5F">
              <w:rPr>
                <w:lang w:val="ru-RU"/>
              </w:rPr>
              <w:br/>
            </w: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зачем?».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питомцы»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CA662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7E1F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3609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E8297" w14:textId="4FA42B7A" w:rsidR="00C94AA1" w:rsidRDefault="00C94A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491A0" w14:textId="77777777" w:rsidR="00C94AA1" w:rsidRDefault="000D733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37C241F4" w14:textId="77777777" w:rsidR="00C94AA1" w:rsidRDefault="00C94AA1">
      <w:pPr>
        <w:autoSpaceDE w:val="0"/>
        <w:autoSpaceDN w:val="0"/>
        <w:spacing w:after="0" w:line="14" w:lineRule="exact"/>
      </w:pPr>
    </w:p>
    <w:p w14:paraId="3268F3ED" w14:textId="77777777" w:rsidR="00C94AA1" w:rsidRDefault="00C94AA1">
      <w:pPr>
        <w:sectPr w:rsidR="00C94AA1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628D1B" w14:textId="77777777" w:rsidR="00C94AA1" w:rsidRDefault="00C94A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2"/>
      </w:tblGrid>
      <w:tr w:rsidR="00C94AA1" w14:paraId="7C1BB8C2" w14:textId="77777777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C45FD" w14:textId="77777777" w:rsidR="00C94AA1" w:rsidRPr="00FE5C5F" w:rsidRDefault="000D733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E5C5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5B414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A53CF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E1660" w14:textId="77777777" w:rsidR="00C94AA1" w:rsidRDefault="000D73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D232F" w14:textId="77777777" w:rsidR="00C94AA1" w:rsidRDefault="00C94AA1"/>
        </w:tc>
      </w:tr>
    </w:tbl>
    <w:p w14:paraId="4E8BDFE3" w14:textId="77777777" w:rsidR="00C94AA1" w:rsidRDefault="00C94AA1">
      <w:pPr>
        <w:autoSpaceDE w:val="0"/>
        <w:autoSpaceDN w:val="0"/>
        <w:spacing w:after="0" w:line="14" w:lineRule="exact"/>
      </w:pPr>
    </w:p>
    <w:p w14:paraId="6718F994" w14:textId="77777777" w:rsidR="00C94AA1" w:rsidRDefault="00C94AA1">
      <w:pPr>
        <w:sectPr w:rsidR="00C94AA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42B951B" w14:textId="77777777" w:rsidR="00C94AA1" w:rsidRDefault="00C94AA1">
      <w:pPr>
        <w:autoSpaceDE w:val="0"/>
        <w:autoSpaceDN w:val="0"/>
        <w:spacing w:after="78" w:line="220" w:lineRule="exact"/>
      </w:pPr>
    </w:p>
    <w:p w14:paraId="57040DB1" w14:textId="77777777" w:rsidR="00C94AA1" w:rsidRDefault="000D733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518E13D2" w14:textId="77777777" w:rsidR="00C94AA1" w:rsidRDefault="000D733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29B34EE" w14:textId="77777777" w:rsidR="00C94AA1" w:rsidRPr="00FE5C5F" w:rsidRDefault="000D7337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274A7FE7" w14:textId="77777777" w:rsidR="00C94AA1" w:rsidRPr="00FE5C5F" w:rsidRDefault="000D7337">
      <w:pPr>
        <w:autoSpaceDE w:val="0"/>
        <w:autoSpaceDN w:val="0"/>
        <w:spacing w:before="262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0199AE7" w14:textId="77777777" w:rsidR="00C94AA1" w:rsidRPr="00FE5C5F" w:rsidRDefault="000D7337">
      <w:pPr>
        <w:autoSpaceDE w:val="0"/>
        <w:autoSpaceDN w:val="0"/>
        <w:spacing w:before="166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рекомендации. Плешаков А.А, Ионова М.А. "Просвещение" Москва 2018год</w:t>
      </w:r>
    </w:p>
    <w:p w14:paraId="215895E4" w14:textId="77777777" w:rsidR="00C94AA1" w:rsidRPr="00FE5C5F" w:rsidRDefault="000D7337">
      <w:pPr>
        <w:autoSpaceDE w:val="0"/>
        <w:autoSpaceDN w:val="0"/>
        <w:spacing w:before="264"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E7B1CF9" w14:textId="77777777" w:rsidR="00C94AA1" w:rsidRPr="00FE5C5F" w:rsidRDefault="000D7337">
      <w:pPr>
        <w:autoSpaceDE w:val="0"/>
        <w:autoSpaceDN w:val="0"/>
        <w:spacing w:before="168" w:after="0" w:line="262" w:lineRule="auto"/>
        <w:ind w:right="1584"/>
        <w:rPr>
          <w:lang w:val="ru-RU"/>
        </w:rPr>
      </w:pP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«Начальная школа» с онлайн-поддержкой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://1-4.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интернет-проекта «Копилка уроков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 xml:space="preserve"> сайт для учителей» 1-4 класс</w:t>
      </w:r>
    </w:p>
    <w:p w14:paraId="341371CC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90163D1" w14:textId="77777777" w:rsidR="00C94AA1" w:rsidRPr="00FE5C5F" w:rsidRDefault="00C94AA1">
      <w:pPr>
        <w:autoSpaceDE w:val="0"/>
        <w:autoSpaceDN w:val="0"/>
        <w:spacing w:after="78" w:line="220" w:lineRule="exact"/>
        <w:rPr>
          <w:lang w:val="ru-RU"/>
        </w:rPr>
      </w:pPr>
    </w:p>
    <w:p w14:paraId="755F386B" w14:textId="77777777" w:rsidR="00C94AA1" w:rsidRPr="00FE5C5F" w:rsidRDefault="000D7337">
      <w:pPr>
        <w:autoSpaceDE w:val="0"/>
        <w:autoSpaceDN w:val="0"/>
        <w:spacing w:after="0" w:line="230" w:lineRule="auto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61044580" w14:textId="77777777" w:rsidR="00C94AA1" w:rsidRPr="00FE5C5F" w:rsidRDefault="000D7337">
      <w:pPr>
        <w:autoSpaceDE w:val="0"/>
        <w:autoSpaceDN w:val="0"/>
        <w:spacing w:before="346" w:after="0" w:line="302" w:lineRule="auto"/>
        <w:ind w:right="3024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учебный плакат "Живая и неживая природа,</w:t>
      </w:r>
    </w:p>
    <w:p w14:paraId="7BEB173D" w14:textId="77777777" w:rsidR="00C94AA1" w:rsidRPr="00FE5C5F" w:rsidRDefault="000D7337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FE5C5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FE5C5F">
        <w:rPr>
          <w:lang w:val="ru-RU"/>
        </w:rPr>
        <w:br/>
      </w:r>
      <w:r w:rsidRPr="00FE5C5F">
        <w:rPr>
          <w:rFonts w:ascii="Times New Roman" w:eastAsia="Times New Roman" w:hAnsi="Times New Roman"/>
          <w:color w:val="000000"/>
          <w:sz w:val="24"/>
          <w:lang w:val="ru-RU"/>
        </w:rPr>
        <w:t>Термометр, гербарий "Лиственные и хвойные деревья", гербарий "Кустарники"</w:t>
      </w:r>
    </w:p>
    <w:p w14:paraId="04E773E7" w14:textId="77777777" w:rsidR="00C94AA1" w:rsidRPr="00FE5C5F" w:rsidRDefault="00C94AA1">
      <w:pPr>
        <w:rPr>
          <w:lang w:val="ru-RU"/>
        </w:rPr>
        <w:sectPr w:rsidR="00C94AA1" w:rsidRPr="00FE5C5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561865" w14:textId="77777777" w:rsidR="000D7337" w:rsidRPr="00FE5C5F" w:rsidRDefault="000D7337">
      <w:pPr>
        <w:rPr>
          <w:lang w:val="ru-RU"/>
        </w:rPr>
      </w:pPr>
    </w:p>
    <w:sectPr w:rsidR="000D7337" w:rsidRPr="00FE5C5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297403">
    <w:abstractNumId w:val="8"/>
  </w:num>
  <w:num w:numId="2" w16cid:durableId="794370775">
    <w:abstractNumId w:val="6"/>
  </w:num>
  <w:num w:numId="3" w16cid:durableId="894583946">
    <w:abstractNumId w:val="5"/>
  </w:num>
  <w:num w:numId="4" w16cid:durableId="429014068">
    <w:abstractNumId w:val="4"/>
  </w:num>
  <w:num w:numId="5" w16cid:durableId="993607203">
    <w:abstractNumId w:val="7"/>
  </w:num>
  <w:num w:numId="6" w16cid:durableId="1400207590">
    <w:abstractNumId w:val="3"/>
  </w:num>
  <w:num w:numId="7" w16cid:durableId="1719697277">
    <w:abstractNumId w:val="2"/>
  </w:num>
  <w:num w:numId="8" w16cid:durableId="1207110144">
    <w:abstractNumId w:val="1"/>
  </w:num>
  <w:num w:numId="9" w16cid:durableId="15625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7337"/>
    <w:rsid w:val="0015074B"/>
    <w:rsid w:val="0029639D"/>
    <w:rsid w:val="00326F90"/>
    <w:rsid w:val="00910242"/>
    <w:rsid w:val="00AA1D8D"/>
    <w:rsid w:val="00B47730"/>
    <w:rsid w:val="00C94AA1"/>
    <w:rsid w:val="00CB0664"/>
    <w:rsid w:val="00D62147"/>
    <w:rsid w:val="00DA11B6"/>
    <w:rsid w:val="00E23076"/>
    <w:rsid w:val="00FC693F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B452E"/>
  <w14:defaultImageDpi w14:val="300"/>
  <w15:docId w15:val="{1CC8DA56-6E39-404C-A418-A6C8D2DB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CBAEF-2B50-4177-A21C-63A0B0FF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5270</Words>
  <Characters>30040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Настя Макух</cp:lastModifiedBy>
  <cp:revision>6</cp:revision>
  <cp:lastPrinted>2022-10-11T21:26:00Z</cp:lastPrinted>
  <dcterms:created xsi:type="dcterms:W3CDTF">2022-07-25T02:16:00Z</dcterms:created>
  <dcterms:modified xsi:type="dcterms:W3CDTF">2022-10-11T21:26:00Z</dcterms:modified>
</cp:coreProperties>
</file>